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02AA" w14:textId="3A964180" w:rsidR="009704B3" w:rsidRPr="00441A88" w:rsidRDefault="00000000">
      <w:pPr>
        <w:pStyle w:val="Nagwek1"/>
        <w:jc w:val="center"/>
        <w:rPr>
          <w:color w:val="auto"/>
          <w:lang w:val="pl-PL"/>
        </w:rPr>
      </w:pPr>
      <w:r w:rsidRPr="00441A88">
        <w:rPr>
          <w:color w:val="auto"/>
          <w:lang w:val="pl-PL"/>
        </w:rPr>
        <w:t xml:space="preserve">ANKIETA SATYSFAKCJI KLIENTA </w:t>
      </w:r>
    </w:p>
    <w:p w14:paraId="78991D7A" w14:textId="77777777" w:rsidR="009704B3" w:rsidRPr="00441A88" w:rsidRDefault="00000000">
      <w:pPr>
        <w:rPr>
          <w:lang w:val="pl-PL"/>
        </w:rPr>
      </w:pPr>
      <w:r w:rsidRPr="00441A88">
        <w:rPr>
          <w:lang w:val="pl-PL"/>
        </w:rPr>
        <w:t>Szanowni Państwo,</w:t>
      </w:r>
      <w:r w:rsidRPr="00441A88">
        <w:rPr>
          <w:lang w:val="pl-PL"/>
        </w:rPr>
        <w:br/>
      </w:r>
      <w:r w:rsidRPr="00441A88">
        <w:rPr>
          <w:lang w:val="pl-PL"/>
        </w:rPr>
        <w:br/>
        <w:t>Dziękujemy za skorzystanie z usług AMS. Zależy nam na ciągłym doskonaleniu jakości świadczonych usług, dlatego prosimy o poświęcenie kilku minut na wypełnienie poniższej ankiety. Uzyskane informacje zostaną wykorzystane wyłącznie do celów doskonalenia systemu zarządzania jakością.</w:t>
      </w:r>
    </w:p>
    <w:p w14:paraId="250CDCEA" w14:textId="77777777" w:rsidR="009704B3" w:rsidRPr="00441A88" w:rsidRDefault="00000000">
      <w:pPr>
        <w:pStyle w:val="Nagwek2"/>
        <w:rPr>
          <w:color w:val="auto"/>
          <w:lang w:val="pl-PL"/>
        </w:rPr>
      </w:pPr>
      <w:r w:rsidRPr="00441A88">
        <w:rPr>
          <w:color w:val="auto"/>
          <w:lang w:val="pl-PL"/>
        </w:rPr>
        <w:t>Dane klienta</w:t>
      </w:r>
    </w:p>
    <w:p w14:paraId="7983BFC4" w14:textId="77777777" w:rsidR="009704B3" w:rsidRPr="00441A88" w:rsidRDefault="00000000">
      <w:pPr>
        <w:rPr>
          <w:lang w:val="pl-PL"/>
        </w:rPr>
      </w:pPr>
      <w:r w:rsidRPr="00441A88">
        <w:rPr>
          <w:lang w:val="pl-PL"/>
        </w:rPr>
        <w:t>Nazwa firmy: ____________________________________________________________</w:t>
      </w:r>
    </w:p>
    <w:p w14:paraId="4E60BC56" w14:textId="77777777" w:rsidR="009704B3" w:rsidRPr="00441A88" w:rsidRDefault="00000000">
      <w:pPr>
        <w:rPr>
          <w:lang w:val="pl-PL"/>
        </w:rPr>
      </w:pPr>
      <w:r w:rsidRPr="00441A88">
        <w:rPr>
          <w:lang w:val="pl-PL"/>
        </w:rPr>
        <w:t>Osoba kontaktowa: ______________________________________________________</w:t>
      </w:r>
    </w:p>
    <w:p w14:paraId="6311BB23" w14:textId="77777777" w:rsidR="009704B3" w:rsidRPr="00441A88" w:rsidRDefault="00000000">
      <w:pPr>
        <w:rPr>
          <w:lang w:val="pl-PL"/>
        </w:rPr>
      </w:pPr>
      <w:r w:rsidRPr="00441A88">
        <w:rPr>
          <w:lang w:val="pl-PL"/>
        </w:rPr>
        <w:t>Data realizacji usługi: _________________________________________________</w:t>
      </w:r>
    </w:p>
    <w:p w14:paraId="3A4518F0" w14:textId="77777777" w:rsidR="009704B3" w:rsidRPr="00441A88" w:rsidRDefault="00000000">
      <w:pPr>
        <w:pStyle w:val="Nagwek2"/>
        <w:rPr>
          <w:color w:val="auto"/>
          <w:lang w:val="pl-PL"/>
        </w:rPr>
      </w:pPr>
      <w:r w:rsidRPr="00441A88">
        <w:rPr>
          <w:color w:val="auto"/>
          <w:lang w:val="pl-PL"/>
        </w:rPr>
        <w:t>Informacje o usłudze</w:t>
      </w:r>
    </w:p>
    <w:p w14:paraId="07DA8642" w14:textId="77777777" w:rsidR="009704B3" w:rsidRPr="00441A88" w:rsidRDefault="00000000">
      <w:pPr>
        <w:rPr>
          <w:lang w:val="pl-PL"/>
        </w:rPr>
      </w:pPr>
      <w:r w:rsidRPr="00441A88">
        <w:rPr>
          <w:lang w:val="pl-PL"/>
        </w:rPr>
        <w:t>Rodzaj usługi:   ☐ Wzorcowanie   ☐ Sprawdzenie   ☐ Serwis   ☐ Inne: ____________________</w:t>
      </w:r>
    </w:p>
    <w:p w14:paraId="655D47FF" w14:textId="77777777" w:rsidR="009704B3" w:rsidRPr="00441A88" w:rsidRDefault="00000000">
      <w:pPr>
        <w:pStyle w:val="Nagwek2"/>
        <w:rPr>
          <w:color w:val="auto"/>
          <w:lang w:val="pl-PL"/>
        </w:rPr>
      </w:pPr>
      <w:r w:rsidRPr="00441A88">
        <w:rPr>
          <w:color w:val="auto"/>
          <w:lang w:val="pl-PL"/>
        </w:rPr>
        <w:t>Ocena realizacji usługi</w:t>
      </w:r>
    </w:p>
    <w:p w14:paraId="46A0006A" w14:textId="77777777" w:rsidR="009704B3" w:rsidRPr="00441A88" w:rsidRDefault="00000000">
      <w:pPr>
        <w:rPr>
          <w:lang w:val="pl-PL"/>
        </w:rPr>
      </w:pPr>
      <w:r w:rsidRPr="00441A88">
        <w:rPr>
          <w:lang w:val="pl-PL"/>
        </w:rPr>
        <w:t>Prosimy o ocenę w skali 1–5, gdzie 1 – bardzo źle, 5 – bardzo dobrze.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4535"/>
        <w:gridCol w:w="680"/>
        <w:gridCol w:w="680"/>
        <w:gridCol w:w="680"/>
        <w:gridCol w:w="680"/>
        <w:gridCol w:w="680"/>
      </w:tblGrid>
      <w:tr w:rsidR="00441A88" w:rsidRPr="00441A88" w14:paraId="078260B2" w14:textId="77777777">
        <w:tc>
          <w:tcPr>
            <w:tcW w:w="680" w:type="dxa"/>
            <w:shd w:val="clear" w:color="auto" w:fill="E6E6E6"/>
          </w:tcPr>
          <w:p w14:paraId="033CC93D" w14:textId="77777777" w:rsidR="009704B3" w:rsidRPr="00441A88" w:rsidRDefault="00000000">
            <w:pPr>
              <w:jc w:val="center"/>
            </w:pPr>
            <w:proofErr w:type="spellStart"/>
            <w:r w:rsidRPr="00441A88">
              <w:rPr>
                <w:b/>
              </w:rPr>
              <w:t>Lp</w:t>
            </w:r>
            <w:proofErr w:type="spellEnd"/>
            <w:r w:rsidRPr="00441A88">
              <w:rPr>
                <w:b/>
              </w:rPr>
              <w:t>.</w:t>
            </w:r>
          </w:p>
        </w:tc>
        <w:tc>
          <w:tcPr>
            <w:tcW w:w="4535" w:type="dxa"/>
            <w:shd w:val="clear" w:color="auto" w:fill="E6E6E6"/>
          </w:tcPr>
          <w:p w14:paraId="4E00DDC2" w14:textId="77777777" w:rsidR="009704B3" w:rsidRPr="00441A88" w:rsidRDefault="00000000">
            <w:pPr>
              <w:jc w:val="center"/>
            </w:pPr>
            <w:r w:rsidRPr="00441A88">
              <w:rPr>
                <w:b/>
              </w:rPr>
              <w:t>Kryterium oceny</w:t>
            </w:r>
          </w:p>
        </w:tc>
        <w:tc>
          <w:tcPr>
            <w:tcW w:w="680" w:type="dxa"/>
            <w:shd w:val="clear" w:color="auto" w:fill="E6E6E6"/>
          </w:tcPr>
          <w:p w14:paraId="124848F4" w14:textId="77777777" w:rsidR="009704B3" w:rsidRPr="00441A88" w:rsidRDefault="00000000">
            <w:pPr>
              <w:jc w:val="center"/>
            </w:pPr>
            <w:r w:rsidRPr="00441A88">
              <w:rPr>
                <w:b/>
              </w:rPr>
              <w:t>1</w:t>
            </w:r>
          </w:p>
        </w:tc>
        <w:tc>
          <w:tcPr>
            <w:tcW w:w="680" w:type="dxa"/>
            <w:shd w:val="clear" w:color="auto" w:fill="E6E6E6"/>
          </w:tcPr>
          <w:p w14:paraId="7A236B37" w14:textId="77777777" w:rsidR="009704B3" w:rsidRPr="00441A88" w:rsidRDefault="00000000">
            <w:pPr>
              <w:jc w:val="center"/>
            </w:pPr>
            <w:r w:rsidRPr="00441A88">
              <w:rPr>
                <w:b/>
              </w:rPr>
              <w:t>2</w:t>
            </w:r>
          </w:p>
        </w:tc>
        <w:tc>
          <w:tcPr>
            <w:tcW w:w="680" w:type="dxa"/>
            <w:shd w:val="clear" w:color="auto" w:fill="E6E6E6"/>
          </w:tcPr>
          <w:p w14:paraId="3BD50E1F" w14:textId="77777777" w:rsidR="009704B3" w:rsidRPr="00441A88" w:rsidRDefault="00000000">
            <w:pPr>
              <w:jc w:val="center"/>
            </w:pPr>
            <w:r w:rsidRPr="00441A88">
              <w:rPr>
                <w:b/>
              </w:rPr>
              <w:t>3</w:t>
            </w:r>
          </w:p>
        </w:tc>
        <w:tc>
          <w:tcPr>
            <w:tcW w:w="680" w:type="dxa"/>
            <w:shd w:val="clear" w:color="auto" w:fill="E6E6E6"/>
          </w:tcPr>
          <w:p w14:paraId="778B9FE3" w14:textId="77777777" w:rsidR="009704B3" w:rsidRPr="00441A88" w:rsidRDefault="00000000">
            <w:pPr>
              <w:jc w:val="center"/>
            </w:pPr>
            <w:r w:rsidRPr="00441A88">
              <w:rPr>
                <w:b/>
              </w:rPr>
              <w:t>4</w:t>
            </w:r>
          </w:p>
        </w:tc>
        <w:tc>
          <w:tcPr>
            <w:tcW w:w="680" w:type="dxa"/>
            <w:shd w:val="clear" w:color="auto" w:fill="E6E6E6"/>
          </w:tcPr>
          <w:p w14:paraId="4281C57F" w14:textId="77777777" w:rsidR="009704B3" w:rsidRPr="00441A88" w:rsidRDefault="00000000">
            <w:pPr>
              <w:jc w:val="center"/>
            </w:pPr>
            <w:r w:rsidRPr="00441A88">
              <w:rPr>
                <w:b/>
              </w:rPr>
              <w:t>5</w:t>
            </w:r>
          </w:p>
        </w:tc>
      </w:tr>
      <w:tr w:rsidR="00441A88" w:rsidRPr="00441A88" w14:paraId="3E76FCFB" w14:textId="77777777">
        <w:tc>
          <w:tcPr>
            <w:tcW w:w="680" w:type="dxa"/>
          </w:tcPr>
          <w:p w14:paraId="2FC4520D" w14:textId="77777777" w:rsidR="009704B3" w:rsidRPr="00441A88" w:rsidRDefault="00000000">
            <w:pPr>
              <w:jc w:val="center"/>
            </w:pPr>
            <w:r w:rsidRPr="00441A88">
              <w:t>1</w:t>
            </w:r>
          </w:p>
        </w:tc>
        <w:tc>
          <w:tcPr>
            <w:tcW w:w="4535" w:type="dxa"/>
          </w:tcPr>
          <w:p w14:paraId="198C77D8" w14:textId="77777777" w:rsidR="009704B3" w:rsidRPr="00441A88" w:rsidRDefault="00000000">
            <w:r w:rsidRPr="00441A88">
              <w:t>Terminowość realizacji usługi</w:t>
            </w:r>
          </w:p>
        </w:tc>
        <w:tc>
          <w:tcPr>
            <w:tcW w:w="680" w:type="dxa"/>
          </w:tcPr>
          <w:p w14:paraId="3CDE5902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39097CC4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3C043947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09163CFA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352DF0AD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</w:tr>
      <w:tr w:rsidR="00441A88" w:rsidRPr="00441A88" w14:paraId="71121308" w14:textId="77777777">
        <w:tc>
          <w:tcPr>
            <w:tcW w:w="680" w:type="dxa"/>
          </w:tcPr>
          <w:p w14:paraId="75D404BE" w14:textId="77777777" w:rsidR="009704B3" w:rsidRPr="00441A88" w:rsidRDefault="00000000">
            <w:pPr>
              <w:jc w:val="center"/>
            </w:pPr>
            <w:r w:rsidRPr="00441A88">
              <w:t>2</w:t>
            </w:r>
          </w:p>
        </w:tc>
        <w:tc>
          <w:tcPr>
            <w:tcW w:w="4535" w:type="dxa"/>
          </w:tcPr>
          <w:p w14:paraId="61C6EBE0" w14:textId="77777777" w:rsidR="009704B3" w:rsidRPr="00441A88" w:rsidRDefault="00000000">
            <w:r w:rsidRPr="00441A88">
              <w:t>Jakość wykonania usługi</w:t>
            </w:r>
          </w:p>
        </w:tc>
        <w:tc>
          <w:tcPr>
            <w:tcW w:w="680" w:type="dxa"/>
          </w:tcPr>
          <w:p w14:paraId="2753DE26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577E0F40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1A1BF3FA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3D6B7C9C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5F984EC0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</w:tr>
      <w:tr w:rsidR="00441A88" w:rsidRPr="00441A88" w14:paraId="3DBE2717" w14:textId="77777777">
        <w:tc>
          <w:tcPr>
            <w:tcW w:w="680" w:type="dxa"/>
          </w:tcPr>
          <w:p w14:paraId="5D7120B3" w14:textId="77777777" w:rsidR="009704B3" w:rsidRPr="00441A88" w:rsidRDefault="00000000">
            <w:pPr>
              <w:jc w:val="center"/>
            </w:pPr>
            <w:r w:rsidRPr="00441A88">
              <w:t>3</w:t>
            </w:r>
          </w:p>
        </w:tc>
        <w:tc>
          <w:tcPr>
            <w:tcW w:w="4535" w:type="dxa"/>
          </w:tcPr>
          <w:p w14:paraId="58006A89" w14:textId="77777777" w:rsidR="009704B3" w:rsidRPr="00441A88" w:rsidRDefault="00000000">
            <w:r w:rsidRPr="00441A88">
              <w:t>Kompetencje personelu</w:t>
            </w:r>
          </w:p>
        </w:tc>
        <w:tc>
          <w:tcPr>
            <w:tcW w:w="680" w:type="dxa"/>
          </w:tcPr>
          <w:p w14:paraId="2303FF1C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6B5E99E1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27423C3C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330D8810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2929A57B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</w:tr>
      <w:tr w:rsidR="00441A88" w:rsidRPr="00441A88" w14:paraId="13872F6F" w14:textId="77777777">
        <w:tc>
          <w:tcPr>
            <w:tcW w:w="680" w:type="dxa"/>
          </w:tcPr>
          <w:p w14:paraId="42EE7B2A" w14:textId="77777777" w:rsidR="009704B3" w:rsidRPr="00441A88" w:rsidRDefault="00000000">
            <w:pPr>
              <w:jc w:val="center"/>
            </w:pPr>
            <w:r w:rsidRPr="00441A88">
              <w:t>4</w:t>
            </w:r>
          </w:p>
        </w:tc>
        <w:tc>
          <w:tcPr>
            <w:tcW w:w="4535" w:type="dxa"/>
          </w:tcPr>
          <w:p w14:paraId="51F7E3FB" w14:textId="77777777" w:rsidR="009704B3" w:rsidRPr="00441A88" w:rsidRDefault="00000000">
            <w:pPr>
              <w:rPr>
                <w:lang w:val="pl-PL"/>
              </w:rPr>
            </w:pPr>
            <w:r w:rsidRPr="00441A88">
              <w:rPr>
                <w:lang w:val="pl-PL"/>
              </w:rPr>
              <w:t>Kontakt i komunikacja z klientem</w:t>
            </w:r>
          </w:p>
        </w:tc>
        <w:tc>
          <w:tcPr>
            <w:tcW w:w="680" w:type="dxa"/>
          </w:tcPr>
          <w:p w14:paraId="2DF1F957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36F73A53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45855313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26D0E056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363B1451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</w:tr>
      <w:tr w:rsidR="00441A88" w:rsidRPr="00441A88" w14:paraId="1B728C4F" w14:textId="77777777">
        <w:tc>
          <w:tcPr>
            <w:tcW w:w="680" w:type="dxa"/>
          </w:tcPr>
          <w:p w14:paraId="44337E28" w14:textId="77777777" w:rsidR="009704B3" w:rsidRPr="00441A88" w:rsidRDefault="00000000">
            <w:pPr>
              <w:jc w:val="center"/>
            </w:pPr>
            <w:r w:rsidRPr="00441A88">
              <w:t>5</w:t>
            </w:r>
          </w:p>
        </w:tc>
        <w:tc>
          <w:tcPr>
            <w:tcW w:w="4535" w:type="dxa"/>
          </w:tcPr>
          <w:p w14:paraId="067B8D4A" w14:textId="77777777" w:rsidR="009704B3" w:rsidRPr="00441A88" w:rsidRDefault="00000000">
            <w:r w:rsidRPr="00441A88">
              <w:t>Czytelność i kompletność dokumentacji</w:t>
            </w:r>
          </w:p>
        </w:tc>
        <w:tc>
          <w:tcPr>
            <w:tcW w:w="680" w:type="dxa"/>
          </w:tcPr>
          <w:p w14:paraId="4CE811AB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7DFAB964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16A71D3A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24190321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6E99C048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</w:tr>
      <w:tr w:rsidR="00441A88" w:rsidRPr="00441A88" w14:paraId="5EE50C5B" w14:textId="77777777">
        <w:tc>
          <w:tcPr>
            <w:tcW w:w="680" w:type="dxa"/>
          </w:tcPr>
          <w:p w14:paraId="147D79CF" w14:textId="77777777" w:rsidR="009704B3" w:rsidRPr="00441A88" w:rsidRDefault="00000000">
            <w:pPr>
              <w:jc w:val="center"/>
            </w:pPr>
            <w:r w:rsidRPr="00441A88">
              <w:t>6</w:t>
            </w:r>
          </w:p>
        </w:tc>
        <w:tc>
          <w:tcPr>
            <w:tcW w:w="4535" w:type="dxa"/>
          </w:tcPr>
          <w:p w14:paraId="2CB6BC23" w14:textId="77777777" w:rsidR="009704B3" w:rsidRPr="00441A88" w:rsidRDefault="00000000">
            <w:pPr>
              <w:rPr>
                <w:lang w:val="pl-PL"/>
              </w:rPr>
            </w:pPr>
            <w:r w:rsidRPr="00441A88">
              <w:rPr>
                <w:lang w:val="pl-PL"/>
              </w:rPr>
              <w:t>Elastyczność i podejście do klienta</w:t>
            </w:r>
          </w:p>
        </w:tc>
        <w:tc>
          <w:tcPr>
            <w:tcW w:w="680" w:type="dxa"/>
          </w:tcPr>
          <w:p w14:paraId="795C5E8E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67A4779A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2B8D3F44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64C0D1E4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54410EE3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</w:tr>
      <w:tr w:rsidR="00441A88" w:rsidRPr="00441A88" w14:paraId="3E6815D2" w14:textId="77777777">
        <w:tc>
          <w:tcPr>
            <w:tcW w:w="680" w:type="dxa"/>
          </w:tcPr>
          <w:p w14:paraId="1417DC7F" w14:textId="77777777" w:rsidR="009704B3" w:rsidRPr="00441A88" w:rsidRDefault="00000000">
            <w:pPr>
              <w:jc w:val="center"/>
            </w:pPr>
            <w:r w:rsidRPr="00441A88">
              <w:t>7</w:t>
            </w:r>
          </w:p>
        </w:tc>
        <w:tc>
          <w:tcPr>
            <w:tcW w:w="4535" w:type="dxa"/>
          </w:tcPr>
          <w:p w14:paraId="7272BB04" w14:textId="77777777" w:rsidR="009704B3" w:rsidRPr="00441A88" w:rsidRDefault="00000000">
            <w:r w:rsidRPr="00441A88">
              <w:t>Ogólna satysfakcja ze współpracy</w:t>
            </w:r>
          </w:p>
        </w:tc>
        <w:tc>
          <w:tcPr>
            <w:tcW w:w="680" w:type="dxa"/>
          </w:tcPr>
          <w:p w14:paraId="367D8236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07F931E7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7DFC2E0D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4E7F9F55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  <w:tc>
          <w:tcPr>
            <w:tcW w:w="680" w:type="dxa"/>
          </w:tcPr>
          <w:p w14:paraId="11106E67" w14:textId="77777777" w:rsidR="009704B3" w:rsidRPr="00441A88" w:rsidRDefault="00000000">
            <w:pPr>
              <w:jc w:val="center"/>
            </w:pPr>
            <w:r w:rsidRPr="00441A88">
              <w:t>☐</w:t>
            </w:r>
          </w:p>
        </w:tc>
      </w:tr>
    </w:tbl>
    <w:p w14:paraId="3A1A002B" w14:textId="77777777" w:rsidR="009704B3" w:rsidRPr="00441A88" w:rsidRDefault="00000000">
      <w:pPr>
        <w:pStyle w:val="Nagwek2"/>
        <w:rPr>
          <w:color w:val="auto"/>
        </w:rPr>
      </w:pPr>
      <w:proofErr w:type="spellStart"/>
      <w:r w:rsidRPr="00441A88">
        <w:rPr>
          <w:color w:val="auto"/>
        </w:rPr>
        <w:t>Ocena</w:t>
      </w:r>
      <w:proofErr w:type="spellEnd"/>
      <w:r w:rsidRPr="00441A88">
        <w:rPr>
          <w:color w:val="auto"/>
        </w:rPr>
        <w:t xml:space="preserve"> </w:t>
      </w:r>
      <w:proofErr w:type="spellStart"/>
      <w:r w:rsidRPr="00441A88">
        <w:rPr>
          <w:color w:val="auto"/>
        </w:rPr>
        <w:t>dodatkowa</w:t>
      </w:r>
      <w:proofErr w:type="spellEnd"/>
    </w:p>
    <w:p w14:paraId="12853429" w14:textId="77777777" w:rsidR="009704B3" w:rsidRPr="00441A88" w:rsidRDefault="00000000">
      <w:pPr>
        <w:rPr>
          <w:lang w:val="pl-PL"/>
        </w:rPr>
      </w:pPr>
      <w:r w:rsidRPr="00441A88">
        <w:rPr>
          <w:lang w:val="pl-PL"/>
        </w:rPr>
        <w:t>Czy usługa spełniła Państwa oczekiwania?   ☐ Tak   ☐ Częściowo   ☐ Nie</w:t>
      </w:r>
    </w:p>
    <w:p w14:paraId="1B2EC7C3" w14:textId="77777777" w:rsidR="009704B3" w:rsidRPr="00441A88" w:rsidRDefault="00000000">
      <w:pPr>
        <w:rPr>
          <w:lang w:val="pl-PL"/>
        </w:rPr>
      </w:pPr>
      <w:r w:rsidRPr="00441A88">
        <w:rPr>
          <w:lang w:val="pl-PL"/>
        </w:rPr>
        <w:t>Czy poleciliby Państwo AMS innym klientom? ☐ Tak   ☐ Nie   ☐ Trudno powiedzieć</w:t>
      </w:r>
    </w:p>
    <w:p w14:paraId="6CB24686" w14:textId="77777777" w:rsidR="009704B3" w:rsidRPr="00441A88" w:rsidRDefault="00000000">
      <w:pPr>
        <w:pStyle w:val="Nagwek2"/>
        <w:rPr>
          <w:color w:val="auto"/>
          <w:lang w:val="pl-PL"/>
        </w:rPr>
      </w:pPr>
      <w:r w:rsidRPr="00441A88">
        <w:rPr>
          <w:color w:val="auto"/>
          <w:lang w:val="pl-PL"/>
        </w:rPr>
        <w:t>Uwagi i sugestie</w:t>
      </w:r>
    </w:p>
    <w:p w14:paraId="0CDDC05B" w14:textId="4F1DD7EC" w:rsidR="009704B3" w:rsidRPr="00441A88" w:rsidRDefault="00000000">
      <w:pPr>
        <w:rPr>
          <w:lang w:val="pl-PL"/>
        </w:rPr>
      </w:pPr>
      <w:r w:rsidRPr="00441A88">
        <w:rPr>
          <w:lang w:val="pl-PL"/>
        </w:rPr>
        <w:t>........................................................................................................</w:t>
      </w:r>
      <w:r w:rsidRPr="00441A88">
        <w:rPr>
          <w:lang w:val="pl-PL"/>
        </w:rPr>
        <w:br/>
        <w:t>........................................................................................................</w:t>
      </w:r>
      <w:r w:rsidRPr="00441A88">
        <w:rPr>
          <w:lang w:val="pl-PL"/>
        </w:rPr>
        <w:br/>
        <w:t>........................................................................................................</w:t>
      </w:r>
      <w:r w:rsidRPr="00441A88">
        <w:rPr>
          <w:lang w:val="pl-PL"/>
        </w:rPr>
        <w:br/>
        <w:t>Dziękujemy za wypełnienie ankiety.</w:t>
      </w:r>
      <w:r w:rsidRPr="00441A88">
        <w:rPr>
          <w:lang w:val="pl-PL"/>
        </w:rPr>
        <w:br/>
      </w:r>
    </w:p>
    <w:sectPr w:rsidR="009704B3" w:rsidRPr="00441A8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F82C" w14:textId="77777777" w:rsidR="00DD2AB4" w:rsidRDefault="00DD2AB4" w:rsidP="002B749C">
      <w:pPr>
        <w:spacing w:after="0" w:line="240" w:lineRule="auto"/>
      </w:pPr>
      <w:r>
        <w:separator/>
      </w:r>
    </w:p>
  </w:endnote>
  <w:endnote w:type="continuationSeparator" w:id="0">
    <w:p w14:paraId="427A03BD" w14:textId="77777777" w:rsidR="00DD2AB4" w:rsidRDefault="00DD2AB4" w:rsidP="002B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40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4E0A01" w14:textId="77777777" w:rsidR="002B749C" w:rsidRDefault="002B749C" w:rsidP="002B749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279DADC" w14:textId="77777777" w:rsidR="002B749C" w:rsidRPr="002B749C" w:rsidRDefault="002B749C" w:rsidP="002B7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465A" w14:textId="77777777" w:rsidR="00DD2AB4" w:rsidRDefault="00DD2AB4" w:rsidP="002B749C">
      <w:pPr>
        <w:spacing w:after="0" w:line="240" w:lineRule="auto"/>
      </w:pPr>
      <w:r>
        <w:separator/>
      </w:r>
    </w:p>
  </w:footnote>
  <w:footnote w:type="continuationSeparator" w:id="0">
    <w:p w14:paraId="6F6B2077" w14:textId="77777777" w:rsidR="00DD2AB4" w:rsidRDefault="00DD2AB4" w:rsidP="002B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B7B4" w14:textId="1D830E19" w:rsidR="002B749C" w:rsidRPr="00DF2334" w:rsidRDefault="002B749C" w:rsidP="002B749C">
    <w:pPr>
      <w:pStyle w:val="Nagwek"/>
      <w:pBdr>
        <w:bottom w:val="single" w:sz="12" w:space="1" w:color="auto"/>
      </w:pBdr>
    </w:pPr>
    <w:r w:rsidRPr="00C75730">
      <w:rPr>
        <w:rFonts w:ascii="Arial" w:hAnsi="Arial" w:cs="Arial"/>
        <w:sz w:val="20"/>
        <w:szCs w:val="20"/>
      </w:rPr>
      <w:t xml:space="preserve">Advanced Metrology Service Sp. z </w:t>
    </w:r>
    <w:proofErr w:type="spellStart"/>
    <w:r w:rsidRPr="00C75730">
      <w:rPr>
        <w:rFonts w:ascii="Arial" w:hAnsi="Arial" w:cs="Arial"/>
        <w:sz w:val="20"/>
        <w:szCs w:val="20"/>
      </w:rPr>
      <w:t>o.o.</w:t>
    </w:r>
    <w:proofErr w:type="spellEnd"/>
    <w:r>
      <w:tab/>
      <w:t xml:space="preserve">                                                                                         </w:t>
    </w:r>
    <w:proofErr w:type="spellStart"/>
    <w:r>
      <w:t>Ankieta</w:t>
    </w:r>
    <w:proofErr w:type="spellEnd"/>
    <w:r>
      <w:t xml:space="preserve"> </w:t>
    </w:r>
    <w:r>
      <w:tab/>
    </w:r>
    <w:r>
      <w:tab/>
    </w:r>
    <w:r>
      <w:tab/>
    </w:r>
    <w:r>
      <w:tab/>
    </w:r>
    <w:r w:rsidRPr="00C75730">
      <w:rPr>
        <w:rFonts w:ascii="Arial" w:hAnsi="Arial" w:cs="Arial"/>
        <w:sz w:val="20"/>
        <w:szCs w:val="20"/>
      </w:rPr>
      <w:t>P</w:t>
    </w:r>
    <w:r>
      <w:rPr>
        <w:rFonts w:ascii="Arial" w:hAnsi="Arial" w:cs="Arial"/>
        <w:sz w:val="20"/>
        <w:szCs w:val="20"/>
      </w:rPr>
      <w:t>6.6 wyd. 2 z 31.12.2025</w:t>
    </w:r>
  </w:p>
  <w:p w14:paraId="13B1E87B" w14:textId="77777777" w:rsidR="002B749C" w:rsidRDefault="002B7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959523">
    <w:abstractNumId w:val="8"/>
  </w:num>
  <w:num w:numId="2" w16cid:durableId="1175994841">
    <w:abstractNumId w:val="6"/>
  </w:num>
  <w:num w:numId="3" w16cid:durableId="72050355">
    <w:abstractNumId w:val="5"/>
  </w:num>
  <w:num w:numId="4" w16cid:durableId="733893460">
    <w:abstractNumId w:val="4"/>
  </w:num>
  <w:num w:numId="5" w16cid:durableId="1316832731">
    <w:abstractNumId w:val="7"/>
  </w:num>
  <w:num w:numId="6" w16cid:durableId="2095281932">
    <w:abstractNumId w:val="3"/>
  </w:num>
  <w:num w:numId="7" w16cid:durableId="1215236614">
    <w:abstractNumId w:val="2"/>
  </w:num>
  <w:num w:numId="8" w16cid:durableId="218173026">
    <w:abstractNumId w:val="1"/>
  </w:num>
  <w:num w:numId="9" w16cid:durableId="151102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749C"/>
    <w:rsid w:val="00326F90"/>
    <w:rsid w:val="00441A88"/>
    <w:rsid w:val="009704B3"/>
    <w:rsid w:val="00AA1D8D"/>
    <w:rsid w:val="00B47730"/>
    <w:rsid w:val="00CB0664"/>
    <w:rsid w:val="00DD2AB4"/>
    <w:rsid w:val="00E17A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567607"/>
  <w14:defaultImageDpi w14:val="300"/>
  <w15:docId w15:val="{1428D4B3-8C26-4439-88DA-38273C22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1448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Piotr Bak</cp:lastModifiedBy>
  <cp:revision>3</cp:revision>
  <dcterms:created xsi:type="dcterms:W3CDTF">2013-12-23T23:15:00Z</dcterms:created>
  <dcterms:modified xsi:type="dcterms:W3CDTF">2026-01-19T09:28:00Z</dcterms:modified>
  <cp:category/>
</cp:coreProperties>
</file>